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Why Do We Need The Dictatorship of the Proletariat?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p>
      <w:pPr/>
      <w:r>
        <w:t>2020-05-30</w:t>
      </w:r>
    </w:p>
    <w:p>
      <w:pPr/>
    </w:p>
    <w:p/>
    <w:p>
      <w:r>
        <w:rPr>
          <w:b/>
          <w:color w:val="FF0000"/>
        </w:rPr>
        <w:t>Unsupported element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s.stage.politsturm.com/why-do-we-need-the-dictatorship-of-the-proletari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