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Why Are We Poor?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2020-09-14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y-are-we-p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