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Who Won in WW2? Myths About the USSR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2021-05-18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o-won-in-ww2-myths-about-the-u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