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What Is The Class Struggle?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2019-09-22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what-is-the-class-strugg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