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What is Socialism?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2022-09-30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what-is-soc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