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Marxism?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2020-03-21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at-is-marx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