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Fascism?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2020-02-09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hat-is-fasc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