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Capitalism?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2020-01-18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