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Capital?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2020-03-09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at-is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