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What Are The Police?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2020-11-19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what-are-the-po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