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Plan: Socialist Economy Explained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2021-04-12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the-plan-socialist-economy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