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October Revolution: 105th Anniversary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2022-11-07</w:t>
      </w:r>
    </w:p>
    <w:p>
      <w:pPr/>
    </w:p>
    <w:p>
      <w:r/>
      <w:r>
        <w:br/>
      </w:r>
      <w:r/>
    </w:p>
    <w:p>
      <w:r>
        <w:t>The Politsturm team congratulates all comrades on the 105th anniversary of the Great October Socialist Revolution.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the-october-revolution-105th-anniver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