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Fall of America? NO! Protests 2020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2020-06-17</w:t>
      </w:r>
    </w:p>
    <w:p>
      <w:pPr/>
    </w:p>
    <w:p>
      <w:r/>
      <w:r>
        <w:br/>
      </w:r>
      <w:r>
        <w:br/>
      </w:r>
      <w:r/>
    </w:p>
    <w:p>
      <w:hyperlink r:id="rId10">
        <w:r>
          <w:rPr>
            <w:color w:val="0000FF"/>
            <w:u w:val="single"/>
          </w:rPr>
          <w:t>https://www.youtube.com/watch?v=-IUZ3BvMFTw</w:t>
        </w:r>
      </w:hyperlink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the-fall-of-america-no-protests-2020" TargetMode="External"/><Relationship Id="rId10" Type="http://schemas.openxmlformats.org/officeDocument/2006/relationships/hyperlink" Target="https://www.youtube.com/watch?v=-IUZ3BvMF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