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COVID-19 Pandemic: Why Wasn't America Ready?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2020-04-10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the-covid-19-pandemic-why-wasnt-america-re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