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Support Communists, Not The War Between Capitalists!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2022-06-19</w:t>
      </w:r>
    </w:p>
    <w:p>
      <w:pPr/>
    </w:p>
    <w:p>
      <w:r/>
      <w:r>
        <w:br/>
      </w:r>
      <w:r>
        <w:br/>
      </w:r>
      <w:r>
        <w:br/>
      </w:r>
      <w:r>
        <w:br/>
      </w:r>
      <w:r/>
    </w:p>
    <w:p>
      <w:r>
        <w:t>The latest events affect the work of our project.</w:t>
      </w:r>
      <w:r/>
      <w:r>
        <w:t>In Russia, It becomes more and more difficult to convey the truth to the broad masses of the people. In this regard, we urge our readers to provide all possible financial support to our project.</w:t>
      </w:r>
    </w:p>
    <w:p>
      <w:r>
        <w:t xml:space="preserve">Patreon: </w:t>
      </w:r>
      <w:hyperlink r:id="rId11">
        <w:r>
          <w:rPr>
            <w:color w:val="0000FF"/>
            <w:u w:val="single"/>
          </w:rPr>
          <w:t xml:space="preserve">www.patreon.com/politsturm  </w:t>
        </w:r>
      </w:hyperlink>
    </w:p>
    <w:p>
      <w:r>
        <w:t xml:space="preserve">Paypal: </w:t>
      </w:r>
      <w:hyperlink r:id="rId12">
        <w:r>
          <w:rPr>
            <w:color w:val="0000FF"/>
            <w:u w:val="single"/>
          </w:rPr>
          <w:t>paypal.me/politsturm</w:t>
        </w:r>
      </w:hyperlink>
    </w:p>
    <w:p>
      <w:r>
        <w:t xml:space="preserve">More: </w:t>
      </w:r>
      <w:hyperlink r:id="rId13">
        <w:r>
          <w:rPr>
            <w:color w:val="0000FF"/>
            <w:u w:val="single"/>
          </w:rPr>
          <w:t>us.politsturm.com/support-us.html</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upport-communists" TargetMode="External"/><Relationship Id="rId11" Type="http://schemas.openxmlformats.org/officeDocument/2006/relationships/hyperlink" Target="http://www.patreon.com/politsturm" TargetMode="External"/><Relationship Id="rId12" Type="http://schemas.openxmlformats.org/officeDocument/2006/relationships/hyperlink" Target="http://paypal.me/politsturm" TargetMode="External"/><Relationship Id="rId13" Type="http://schemas.openxmlformats.org/officeDocument/2006/relationships/hyperlink" Target="https://us.stage.politsturm.com/support-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