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Stream: What is Happening in Ukraine?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2022-07-03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stream-what-is-happening-in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