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Stream: Criticizing "Midwestern Marx". Is China Socialist?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2022-09-12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stream-criticizing-midwestern-marx-is-china-soci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