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Stalin, Small Business and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2021-08-30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stalin-small-business-and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