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Stalin on the Union of the Proletariat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2022-04-14</w:t>
      </w:r>
    </w:p>
    <w:p>
      <w:pPr/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Stretch out your hands to one another and, having united, rally around the proletariat, the real gravedigger of the tsarist government which is the sole culprit in the Baku massacres.</w:t>
      </w:r>
    </w:p>
    <w:p>
      <w:r>
        <w:t>Let your cry be:</w:t>
      </w:r>
    </w:p>
    <w:p>
      <w:r>
        <w:t>Down With National Strife!</w:t>
      </w:r>
    </w:p>
    <w:p>
      <w:r>
        <w:t>Down With the Tsarist Government!</w:t>
      </w:r>
    </w:p>
    <w:p>
      <w:r>
        <w:t>Long Live the Fraternity of the Peoples!</w:t>
      </w:r>
    </w:p>
    <w:p>
      <w:r>
        <w:t>Long Live the Democratic Republic!</w:t>
      </w:r>
    </w:p>
    <w:p>
      <w:r/>
    </w:p>
    <w:p>
      <w:r>
        <w:rPr>
          <w:b/>
        </w:rPr>
        <w:t>Joseph Stalin, “Long Live International Fraternity !”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stalin-on-the-union-of-the-proletari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