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Liberty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2019-08-13</w:t>
      </w:r>
    </w:p>
    <w:p>
      <w:pPr/>
    </w:p>
    <w:p>
      <w:r/>
      <w:r>
        <w:br/>
      </w:r>
      <w:r>
        <w:br/>
      </w:r>
      <w:r>
        <w:br/>
      </w:r>
      <w:r/>
    </w:p>
    <w:p>
      <w:r>
        <w:t>Real liberty can exist only where exploitation has been abolished, where there is no oppression of some by others, where there is no unemployment and poverty, where a man is not haunted by the fear of being tomorrow deprived of work, of home and of bread. Only in such a society is real, and not paper, personal and every other liberty possible.</w:t>
      </w:r>
    </w:p>
    <w:p>
      <w:r>
        <w:rPr>
          <w:b/>
        </w:rPr>
        <w:t>Joseph Stalin “Interview with Roy Hovard”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