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2023-05-21</w:t>
      </w:r>
    </w:p>
    <w:p>
      <w:pPr/>
    </w:p>
    <w:p/>
    <w:p>
      <w:r>
        <w:t>"Imperialism is the omnipotence of monopolistic trusts and syndicates, banks and financial oligarchies in industrial countries"</w:t>
      </w:r>
    </w:p>
    <w:p>
      <w:r>
        <w:rPr>
          <w:b/>
        </w:rPr>
        <w:t>Joseph Stalin, "The Foundations of Leninism"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imperial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