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Seven Myths about Lenin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2020-04-22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seven-myths-about-l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