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Revolution vs. Coup d'etat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2020-08-14</w:t>
      </w:r>
    </w:p>
    <w:p>
      <w:pPr/>
    </w:p>
    <w:p>
      <w:r/>
      <w:r>
        <w:br/>
      </w:r>
      <w:r/>
    </w:p>
    <w:p>
      <w:r>
        <w:t>It’s time to remind the difference.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revolution-vs-coup-de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