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May, 1 – The Class Struggle Day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34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34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2023-05-01</w:t>
      </w:r>
    </w:p>
    <w:p>
      <w:pPr/>
    </w:p>
    <w:p/>
    <w:p>
      <w:r>
        <w:rPr>
          <w:i/>
        </w:rPr>
        <w:t>"Let the slogan which resounds today — "Workers of all countries, unite!" — reverberate through the world and unite the workers of all countries in the fight for socialism!</w:t>
      </w:r>
    </w:p>
    <w:p>
      <w:r>
        <w:rPr>
          <w:i/>
        </w:rPr>
        <w:t>Over the heads of the capitalist robbers, over the heads of their predatory governments, we extend a hand to the workers of all countries, and cry:</w:t>
      </w:r>
    </w:p>
    <w:p>
      <w:r>
        <w:rPr>
          <w:b/>
          <w:i/>
        </w:rPr>
        <w:t>Long live the First of May!</w:t>
      </w:r>
    </w:p>
    <w:p>
      <w:r>
        <w:rPr>
          <w:b/>
          <w:i/>
        </w:rPr>
        <w:t>Long live the Brotherhood of Nations!</w:t>
      </w:r>
    </w:p>
    <w:p>
      <w:r>
        <w:rPr>
          <w:b/>
          <w:i/>
        </w:rPr>
        <w:t>Long live the Socialist Revolution!</w:t>
      </w:r>
      <w:r>
        <w:rPr>
          <w:i/>
        </w:rPr>
        <w:t>" – Joseph Stalin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y-1-the-class-struggle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