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Marxism Guide: Where To Begin?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2021-12-27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marxism-guide-where-to-be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