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Marxism Explained: The Foundations of Leninism, Pt.1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2020-02-29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marxism-explained-the-foundations-of-leninism-pt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