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Marxism and Anarchism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2021-09-13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marxism-and-anarch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