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Essence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2023-11-11</w:t>
      </w:r>
    </w:p>
    <w:p>
      <w:pPr/>
    </w:p>
    <w:p/>
    <w:p>
      <w:r>
        <w:t>"Capital is dead labour, that, vampire-like, only lives by sucking living labour, and lives the more, the more labour it sucks."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he-essence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