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Misconceptions of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2021-12-10</w:t>
      </w:r>
    </w:p>
    <w:p>
      <w:pPr/>
    </w:p>
    <w:p>
      <w:r/>
      <w:r>
        <w:br/>
      </w:r>
      <w:r>
        <w:br/>
      </w:r>
      <w:r>
        <w:br/>
      </w:r>
      <w:r/>
    </w:p>
    <w:p>
      <w:r>
        <w:t>Communism deprives no man of the power to appropriate the products of society; all that it does is to deprive him of the power to subjugate the labour of others by means of such appropriations.</w:t>
      </w:r>
    </w:p>
    <w:p>
      <w:r/>
    </w:p>
    <w:p>
      <w:r>
        <w:rPr>
          <w:b/>
        </w:rPr>
        <w:t>Karl Marx and Frederick Engels, “Manifesto of the Communist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and-engels-on-the-misconceptions-of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