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Mark Twain On Bankers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2019-10-05</w:t>
      </w:r>
    </w:p>
    <w:p>
      <w:pPr/>
    </w:p>
    <w:p>
      <w:r/>
      <w:r>
        <w:br/>
      </w:r>
      <w:r>
        <w:br/>
      </w:r>
      <w:r/>
    </w:p>
    <w:p>
      <w:r>
        <w:t>“A banker is a fellow who lends you his umbrella when the sun is shining, but wants it back the minute it begins to rain.”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k-twain-on-a-ban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