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2021-01-13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War is a continuation of policy by other means. 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>
        <w:t xml:space="preserve">Vladimir Lenin, </w:t>
      </w:r>
      <w:r>
        <w:rPr>
          <w:i/>
        </w:rPr>
        <w:t>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