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Struggle Against Opportunism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2021-12-14</w:t>
      </w:r>
    </w:p>
    <w:p>
      <w:pPr/>
    </w:p>
    <w:p>
      <w:r/>
      <w:r>
        <w:br/>
      </w:r>
      <w:r>
        <w:br/>
      </w:r>
      <w:r>
        <w:br/>
      </w:r>
      <w:r/>
    </w:p>
    <w:p>
      <w:r>
        <w:t>The working class cannot play its world-revolutionary role unless it wages a ruthless struggle against this renegacy. spinelessness, subservience to opportunism and unexampled vulgarization of the theories of Marxism.</w:t>
      </w:r>
    </w:p>
    <w:p>
      <w:r/>
    </w:p>
    <w:p>
      <w:r>
        <w:rPr>
          <w:b/>
        </w:rPr>
        <w:t>Vladimir Lenin, “Socialism and War”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struggle-against-opportunism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