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Only Way Capitalism Can be Overthrown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2025-06-28</w:t>
      </w:r>
    </w:p>
    <w:p>
      <w:pPr/>
    </w:p>
    <w:p/>
    <w:p>
      <w:r>
        <w:t>“Capitalism and imperialism can be overthrown only by economic revolution. They cannot be overthrown by democratic transformations, even the most “ideal”. But a proletariat not schooled in the struggle for democracy is incapable of performing an economic revolution.”</w:t>
      </w:r>
    </w:p>
    <w:p>
      <w:r>
        <w:rPr>
          <w:b/>
        </w:rPr>
        <w:t>Vladimir Lenin, Reply to P. Kievsky (Y. Pyatakov)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only-way-capitalism-can-be-overthr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