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Harm From Masked Opportunists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2025-06-14</w:t>
      </w:r>
    </w:p>
    <w:p>
      <w:pPr/>
    </w:p>
    <w:p/>
    <w:p>
      <w:r>
        <w:t>“The masked opportunists… are much more harmful and dangerous to the labour movement, because they hide their advocacy of alliance with the former under a cloak of plausible, pseudo-“Marxist” catchwords and pacifist slogans.”</w:t>
      </w:r>
    </w:p>
    <w:p>
      <w:r>
        <w:rPr>
          <w:b/>
        </w:rPr>
        <w:t>Vladimir Lenin, The Military Programme of the Proletarian Revolution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harm-from-masked-opportuni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