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Deviations From Proletarian Policy in the National Question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2024-09-29</w:t>
      </w:r>
    </w:p>
    <w:p>
      <w:pPr/>
    </w:p>
    <w:p/>
    <w:p>
      <w:r>
        <w:t xml:space="preserve">“Social-Democrats would be deviating from proletarian policy and subordinating the workers to the policy of the bourgeoisie if they were to repudiate the right of nations to self-determination, i.e., the right of an oppressed nation to secede, or if they were to support all the national demands of the bourgeoisie of oppressed nations.” 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deviations-from-proletarian-policy-in-the-national-ques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