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Monopolies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2021-02-22</w:t>
      </w:r>
    </w:p>
    <w:p>
      <w:pPr/>
    </w:p>
    <w:p>
      <w:r/>
      <w:r>
        <w:br/>
      </w:r>
      <w:r>
        <w:br/>
      </w:r>
      <w:r>
        <w:br/>
      </w:r>
      <w:r/>
    </w:p>
    <w:p>
      <w:r/>
      <w:r>
        <w:t xml:space="preserve">A monopoly, once it is formed and controls thousands of millions, inevitably penetrates into </w:t>
      </w:r>
      <w:r>
        <w:rPr>
          <w:i/>
        </w:rPr>
        <w:t>every</w:t>
      </w:r>
      <w:r>
        <w:t xml:space="preserve"> sphere of public life, regardless of the form of government and all other “details”.</w:t>
      </w:r>
    </w:p>
    <w:p>
      <w:r>
        <w:t xml:space="preserve">Lenin, </w:t>
      </w:r>
      <w:r>
        <w:rPr>
          <w:b/>
        </w:rPr>
        <w:t>Imperialism, the Highest Stage of Capitalism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monopol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