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2019-08-25</w:t>
      </w:r>
    </w:p>
    <w:p>
      <w:pPr/>
    </w:p>
    <w:p>
      <w:r/>
      <w:r>
        <w:br/>
      </w:r>
      <w:r>
        <w:br/>
      </w:r>
      <w:r>
        <w:br/>
      </w:r>
      <w:r/>
    </w:p>
    <w:p>
      <w:r>
        <w:t>Monopolies, oligarchy, the striving for domination and not for freedom, the exploitation of an increasing number of small or weak nations by a handful of the richest or most powerful nations – all of these have given birth to the distinctive characterictics of imperialism which compel us to define it as parasitic or decaying capitalism.</w:t>
      </w:r>
    </w:p>
    <w:p>
      <w:r>
        <w:rPr>
          <w:b/>
        </w:rPr>
        <w:t>Vladimir Lenin “Imperialism, the Highest Stage of Capitalism”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mper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