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2021-02-20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/>
    </w:p>
    <w:p>
      <w:r>
        <w:t>Imperialism</w:t>
      </w:r>
      <w:r>
        <w:t xml:space="preserve"> means the progressively mounting oppression of the nations of the world by a handful of Great Powers; it means a period of wars between the latter to extend and consolidate the oppression of nations; it means a period in which the masses of the people are deceived by hypocritical social-patriots, i.e., individuals who, under the pretext of the “freedom of nations”, “the right of nations to self-determination”, and “defence of the fatherland”, justify and defend the oppression of the majority of the world’s nations by the Great Powers.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lenin-on-imperialism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