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Era of Imperialist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2023-06-03</w:t>
      </w:r>
    </w:p>
    <w:p>
      <w:pPr/>
    </w:p>
    <w:p/>
    <w:p>
      <w:r>
        <w:t>"The monopoly of modern finance capital is being frantically challenged; the era of imperialist wars has begun."</w:t>
      </w:r>
    </w:p>
    <w:p>
      <w:r>
        <w:rPr>
          <w:b/>
        </w:rPr>
        <w:t>Vladimir Lenin, “Imperialism and the Split in Socialism”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era-of-imperialist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