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Dictatorship of Proletariat and Communist Party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2019-08-03</w:t>
      </w:r>
    </w:p>
    <w:p>
      <w:pPr/>
      <w:r>
        <w:t>1 min read</w:t>
      </w:r>
    </w:p>
    <w:p>
      <w:r/>
      <w:r>
        <w:br/>
      </w:r>
      <w:r>
        <w:br/>
      </w:r>
      <w:r>
        <w:br/>
      </w:r>
      <w:r/>
    </w:p>
    <w:p>
      <w:r>
        <w:t>The dictatorship of the proletariat is a stubborn struggle-bloody and bloodless, violent and peaceful, military and economic, educational and administrative-against the forces and traditions of the old society. The force of habit of millions and tens of millions is a most terrible force. Without an iron party tempered in the struggle, without a party enjoying the confidence of all that is honest in the given class without a party capable of watching and influencing the mood of the masses, it is impossible to conduct such a strategy successfully.</w:t>
      </w:r>
    </w:p>
    <w:p>
      <w:r>
        <w:rPr>
          <w:b/>
        </w:rPr>
        <w:t>V.I. Lenin “Left-Wing” Childishness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dictatorship-of-proletariat-and-communist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