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Demagogues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2023-06-06</w:t>
      </w:r>
    </w:p>
    <w:p>
      <w:pPr/>
    </w:p>
    <w:p/>
    <w:p>
      <w:r>
        <w:t>"Demagogues are the worst enemies of the working class."</w:t>
      </w:r>
    </w:p>
    <w:p>
      <w:r>
        <w:rPr>
          <w:b/>
        </w:rPr>
        <w:t>Vladimir Lenin, What Is To Be Done?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demagogue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