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Alternative to Imperialist Wars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836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83627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2021-01-14</w:t>
      </w:r>
    </w:p>
    <w:p>
      <w:pPr/>
    </w:p>
    <w:p>
      <w:r/>
      <w:r>
        <w:br/>
      </w:r>
      <w:r>
        <w:br/>
      </w:r>
      <w:r>
        <w:br/>
      </w:r>
      <w:r>
        <w:br/>
      </w:r>
      <w:r/>
    </w:p>
    <w:p>
      <w:r/>
    </w:p>
    <w:p>
      <w:r>
        <w:t xml:space="preserve">The alternative which socialists must clearly place before the masses is this: either continue to kill each other for capitalist profits, put up with the high cost of living, hunger, the burden of a debt running into billions, and accept the farce of an imperialist </w:t>
      </w:r>
      <w:r>
        <w:rPr>
          <w:i/>
        </w:rPr>
        <w:t>truce</w:t>
      </w:r>
      <w:r>
        <w:t xml:space="preserve"> veiled by democratic and reformist promises, or rise in revolt against the bourgeoisie.</w:t>
      </w:r>
    </w:p>
    <w:p>
      <w:r>
        <w:t xml:space="preserve">Vladimir Lenin, </w:t>
      </w:r>
      <w:r>
        <w:rPr>
          <w:i/>
        </w:rPr>
        <w:t>“Theses for an Appeal to the International Socialist Committee and All Socialist Parties”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alternative-to-imperialist-wa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