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Development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2024-08-24</w:t>
      </w:r>
    </w:p>
    <w:p>
      <w:pPr/>
    </w:p>
    <w:p/>
    <w:p>
      <w:r>
        <w:t>"Imperialism, which means the partitioning of the world, and the exploitation of other countries…, which means high monopoly profits for a handful of very rich countries, makes it economically possible to bribe the upper strata of the proletariat, and thereby fosters, gives shape to, and strengthens opportunism.”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