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Task of Communists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2024-08-29</w:t>
      </w:r>
    </w:p>
    <w:p>
      <w:pPr/>
    </w:p>
    <w:p/>
    <w:p>
      <w:r>
        <w:t>"By exposing the fact that the opportunists and social-chauvinists are in reality betraying and selling the interests of the masses, that they are defending the temporary privileges of a minority of the workers, that they are the vehicles of bourgeois ideas and influences, that they are really allies and agents of the bourgeoisie…”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