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olchak – Russian Civil War Criminal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2-07-10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kolchak-russian-civil-war-cri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