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 Russia Imperialist?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2022-10-24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is-russia-imperialist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