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 Cyberpunk 2077 Communist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2021-03-16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is-cyberpunk-2077-commu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