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Is Communism A Utopia?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2020-11-02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is-communism-a-utop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