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How to Unite the Left?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p>
      <w:pPr/>
      <w:r>
        <w:t>2021-10-11</w:t>
      </w:r>
    </w:p>
    <w:p>
      <w:pPr/>
    </w:p>
    <w:p/>
    <w:p>
      <w:r>
        <w:rPr>
          <w:b/>
          <w:color w:val="FF0000"/>
        </w:rPr>
        <w:t>Unsupported element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s.stage.politsturm.com/how-to-unite-the-lef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