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Fix American Healthcare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2021-02-08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how-to-fix-american-health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